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Light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Halo    </w:t>
      </w:r>
      <w:r>
        <w:t xml:space="preserve">   Shine    </w:t>
      </w:r>
      <w:r>
        <w:t xml:space="preserve">   Glow    </w:t>
      </w:r>
      <w:r>
        <w:t xml:space="preserve">   God    </w:t>
      </w:r>
      <w:r>
        <w:t xml:space="preserve">   Fire    </w:t>
      </w:r>
      <w:r>
        <w:t xml:space="preserve">   Bulb    </w:t>
      </w:r>
      <w:r>
        <w:t xml:space="preserve">   Flashlight    </w:t>
      </w:r>
      <w:r>
        <w:t xml:space="preserve">   Switch    </w:t>
      </w:r>
      <w:r>
        <w:t xml:space="preserve">   Moon    </w:t>
      </w:r>
      <w:r>
        <w:t xml:space="preserve">   Sun    </w:t>
      </w:r>
      <w:r>
        <w:t xml:space="preserve">   Flicker    </w:t>
      </w:r>
      <w:r>
        <w:t xml:space="preserve">   Match    </w:t>
      </w:r>
      <w:r>
        <w:t xml:space="preserve">   Lantern    </w:t>
      </w:r>
      <w:r>
        <w:t xml:space="preserve">   Star    </w:t>
      </w:r>
      <w:r>
        <w:t xml:space="preserve">   Lamppost    </w:t>
      </w:r>
      <w:r>
        <w:t xml:space="preserve">   Light    </w:t>
      </w:r>
      <w:r>
        <w:t xml:space="preserve">   Candle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of the World</dc:title>
  <dcterms:created xsi:type="dcterms:W3CDTF">2021-10-11T11:10:53Z</dcterms:created>
  <dcterms:modified xsi:type="dcterms:W3CDTF">2021-10-11T11:10:53Z</dcterms:modified>
</cp:coreProperties>
</file>