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king    </w:t>
      </w:r>
      <w:r>
        <w:t xml:space="preserve">   peace    </w:t>
      </w:r>
      <w:r>
        <w:t xml:space="preserve">   star    </w:t>
      </w:r>
      <w:r>
        <w:t xml:space="preserve">   stable    </w:t>
      </w:r>
      <w:r>
        <w:t xml:space="preserve">   son    </w:t>
      </w:r>
      <w:r>
        <w:t xml:space="preserve">   shepherds    </w:t>
      </w:r>
      <w:r>
        <w:t xml:space="preserve">   born    </w:t>
      </w:r>
      <w:r>
        <w:t xml:space="preserve">   saviour    </w:t>
      </w:r>
      <w:r>
        <w:t xml:space="preserve">   nativity    </w:t>
      </w:r>
      <w:r>
        <w:t xml:space="preserve">   mary    </w:t>
      </w:r>
      <w:r>
        <w:t xml:space="preserve">   manger    </w:t>
      </w:r>
      <w:r>
        <w:t xml:space="preserve">   joy    </w:t>
      </w:r>
      <w:r>
        <w:t xml:space="preserve">   joseph    </w:t>
      </w:r>
      <w:r>
        <w:t xml:space="preserve">   jesus    </w:t>
      </w:r>
      <w:r>
        <w:t xml:space="preserve">   God    </w:t>
      </w:r>
      <w:r>
        <w:t xml:space="preserve">   animals    </w:t>
      </w:r>
      <w:r>
        <w:t xml:space="preserve">   baby    </w:t>
      </w:r>
      <w:r>
        <w:t xml:space="preserve">   angels    </w:t>
      </w:r>
      <w:r>
        <w:t xml:space="preserve">   bright    </w:t>
      </w:r>
      <w:r>
        <w:t xml:space="preserve">   light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of the World</dc:title>
  <dcterms:created xsi:type="dcterms:W3CDTF">2021-10-11T11:11:26Z</dcterms:created>
  <dcterms:modified xsi:type="dcterms:W3CDTF">2021-10-11T11:11:26Z</dcterms:modified>
</cp:coreProperties>
</file>