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of    </w:t>
      </w:r>
      <w:r>
        <w:t xml:space="preserve">   the    </w:t>
      </w:r>
      <w:r>
        <w:t xml:space="preserve">   have    </w:t>
      </w:r>
      <w:r>
        <w:t xml:space="preserve">   shall    </w:t>
      </w:r>
      <w:r>
        <w:t xml:space="preserve">   but    </w:t>
      </w:r>
      <w:r>
        <w:t xml:space="preserve">   Darkness    </w:t>
      </w:r>
      <w:r>
        <w:t xml:space="preserve">   walk    </w:t>
      </w:r>
      <w:r>
        <w:t xml:space="preserve">   not    </w:t>
      </w:r>
      <w:r>
        <w:t xml:space="preserve">   me    </w:t>
      </w:r>
      <w:r>
        <w:t xml:space="preserve">   follows    </w:t>
      </w:r>
      <w:r>
        <w:t xml:space="preserve">   whoever    </w:t>
      </w:r>
      <w:r>
        <w:t xml:space="preserve">   I am    </w:t>
      </w:r>
      <w:r>
        <w:t xml:space="preserve">   Jesus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of the world</dc:title>
  <dcterms:created xsi:type="dcterms:W3CDTF">2021-10-11T11:12:29Z</dcterms:created>
  <dcterms:modified xsi:type="dcterms:W3CDTF">2021-10-11T11:12:29Z</dcterms:modified>
</cp:coreProperties>
</file>