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Blue    </w:t>
      </w:r>
      <w:r>
        <w:t xml:space="preserve">   Cyan    </w:t>
      </w:r>
      <w:r>
        <w:t xml:space="preserve">   Dispersion    </w:t>
      </w:r>
      <w:r>
        <w:t xml:space="preserve">   Incidence    </w:t>
      </w:r>
      <w:r>
        <w:t xml:space="preserve">   Luminous    </w:t>
      </w:r>
      <w:r>
        <w:t xml:space="preserve">   Magenta    </w:t>
      </w:r>
      <w:r>
        <w:t xml:space="preserve">   Opaque    </w:t>
      </w:r>
      <w:r>
        <w:t xml:space="preserve">   Prism    </w:t>
      </w:r>
      <w:r>
        <w:t xml:space="preserve">   Red    </w:t>
      </w:r>
      <w:r>
        <w:t xml:space="preserve">   Reflect    </w:t>
      </w:r>
      <w:r>
        <w:t xml:space="preserve">   Refraction    </w:t>
      </w:r>
      <w:r>
        <w:t xml:space="preserve">   Shadow    </w:t>
      </w:r>
      <w:r>
        <w:t xml:space="preserve">   Transparent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revision </dc:title>
  <dcterms:created xsi:type="dcterms:W3CDTF">2021-10-11T11:11:52Z</dcterms:created>
  <dcterms:modified xsi:type="dcterms:W3CDTF">2021-10-11T11:11:52Z</dcterms:modified>
</cp:coreProperties>
</file>