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theme for this puzzle is Light the 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everyone will inherit the celestial kingdom, but ____ those who are baptized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healed those who were ___ and so can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often knelt to __ for others, and you can too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read the __ and you can too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was able to ___ the hungry, and so could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Jesus __ the eyes of the blind and helped them see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Jesus was a teacher, and he __ others to live the gospel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Jesus was aware of what others could do.  He saw their 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Jesus ministered to little ___ and loved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Jesus was a ___ and helped people overcome anger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worshiped and prayed to his ___ and you can too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showed __ for others, and so should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theme for this puzzle is ___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heavy load== Jesus lifted the __ of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calmed the wind and ___ the storm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 ___ the little children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the World</dc:title>
  <dcterms:created xsi:type="dcterms:W3CDTF">2021-10-11T11:11:05Z</dcterms:created>
  <dcterms:modified xsi:type="dcterms:W3CDTF">2021-10-11T11:11:05Z</dcterms:modified>
</cp:coreProperties>
</file>