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SHINE HIS LIGHT    </w:t>
      </w:r>
      <w:r>
        <w:t xml:space="preserve">   LOVE YOUR NEIGHBOR    </w:t>
      </w:r>
      <w:r>
        <w:t xml:space="preserve">   SHARE THE GOSPEL    </w:t>
      </w:r>
      <w:r>
        <w:t xml:space="preserve">   BE AN EXAMPLE    </w:t>
      </w:r>
      <w:r>
        <w:t xml:space="preserve">   GIFT OF TIME    </w:t>
      </w:r>
      <w:r>
        <w:t xml:space="preserve">   RELATIONSHIPS    </w:t>
      </w:r>
      <w:r>
        <w:t xml:space="preserve">   GIFT OF LOVE    </w:t>
      </w:r>
      <w:r>
        <w:t xml:space="preserve">   KINDNESS    </w:t>
      </w:r>
      <w:r>
        <w:t xml:space="preserve">   GIVING    </w:t>
      </w:r>
      <w:r>
        <w:t xml:space="preserve">   SHARING    </w:t>
      </w:r>
      <w:r>
        <w:t xml:space="preserve">   HELPING HANDS    </w:t>
      </w:r>
      <w:r>
        <w:t xml:space="preserve">   FRIENDS    </w:t>
      </w:r>
      <w:r>
        <w:t xml:space="preserve">   FAMILY    </w:t>
      </w:r>
      <w:r>
        <w:t xml:space="preserve">   NEIGHBORS    </w:t>
      </w:r>
      <w:r>
        <w:t xml:space="preserve">   SERVICE    </w:t>
      </w:r>
      <w:r>
        <w:t xml:space="preserve">   CHRISTMAS    </w:t>
      </w:r>
      <w:r>
        <w:t xml:space="preserve">   SAVIOR    </w:t>
      </w:r>
      <w:r>
        <w:t xml:space="preserve">   LIGHT THE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the World</dc:title>
  <dcterms:created xsi:type="dcterms:W3CDTF">2021-10-11T11:11:50Z</dcterms:created>
  <dcterms:modified xsi:type="dcterms:W3CDTF">2021-10-11T11:11:50Z</dcterms:modified>
</cp:coreProperties>
</file>