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'Light'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speed    </w:t>
      </w:r>
      <w:r>
        <w:t xml:space="preserve">   scattered    </w:t>
      </w:r>
      <w:r>
        <w:t xml:space="preserve">   straight line    </w:t>
      </w:r>
      <w:r>
        <w:t xml:space="preserve">   shadow    </w:t>
      </w:r>
      <w:r>
        <w:t xml:space="preserve">   normal    </w:t>
      </w:r>
      <w:r>
        <w:t xml:space="preserve">   reflection    </w:t>
      </w:r>
      <w:r>
        <w:t xml:space="preserve">   incident    </w:t>
      </w:r>
      <w:r>
        <w:t xml:space="preserve">   opaque    </w:t>
      </w:r>
      <w:r>
        <w:t xml:space="preserve">   translucent    </w:t>
      </w:r>
      <w:r>
        <w:t xml:space="preserve">   transparent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'Light' wordsearch</dc:title>
  <dcterms:created xsi:type="dcterms:W3CDTF">2021-10-10T23:49:36Z</dcterms:created>
  <dcterms:modified xsi:type="dcterms:W3CDTF">2021-10-10T23:49:36Z</dcterms:modified>
</cp:coreProperties>
</file>