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Lighten up</w:t>
      </w:r>
    </w:p>
    <w:p>
      <w:pPr>
        <w:pStyle w:val="Questions"/>
      </w:pPr>
      <w:r>
        <w:t xml:space="preserve">1. UROPPTS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GTESWHISLO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UTSIRF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SEGVGEI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WARTE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AECSLS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EECIRSEX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MTEEGIN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MAEVOTTI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ISOUDM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RCETSYABOAHRD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HITEWG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FTA EEFR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SKSNCA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DPOSNU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BIGEN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OCSICHE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SGGE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RPITENO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Lighten up</dc:title>
  <dcterms:created xsi:type="dcterms:W3CDTF">2021-10-11T11:12:23Z</dcterms:created>
  <dcterms:modified xsi:type="dcterms:W3CDTF">2021-10-11T11:12:23Z</dcterms:modified>
</cp:coreProperties>
</file>