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Lightfield Luncheon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be a really good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work on a cruise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be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Raised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doing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do high wire acrobatics with FSU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her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her husband when she was a       Maid of Honor at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her husband when she was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work for the 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Lightfield Luncheon Ladies</dc:title>
  <dcterms:created xsi:type="dcterms:W3CDTF">2021-10-11T11:12:07Z</dcterms:created>
  <dcterms:modified xsi:type="dcterms:W3CDTF">2021-10-11T11:12:07Z</dcterms:modified>
</cp:coreProperties>
</file>