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Kilauea    </w:t>
      </w:r>
      <w:r>
        <w:t xml:space="preserve">   navigation aide    </w:t>
      </w:r>
      <w:r>
        <w:t xml:space="preserve">   Northernmost    </w:t>
      </w:r>
      <w:r>
        <w:t xml:space="preserve">   pilots    </w:t>
      </w:r>
      <w:r>
        <w:t xml:space="preserve">   oceanside    </w:t>
      </w:r>
      <w:r>
        <w:t xml:space="preserve">   nineteen thirteen    </w:t>
      </w:r>
      <w:r>
        <w:t xml:space="preserve">   cliff    </w:t>
      </w:r>
      <w:r>
        <w:t xml:space="preserve">   basement    </w:t>
      </w:r>
      <w:r>
        <w:t xml:space="preserve">   army    </w:t>
      </w:r>
      <w:r>
        <w:t xml:space="preserve">   Bird of Paradise    </w:t>
      </w:r>
      <w:r>
        <w:t xml:space="preserve">   Historic    </w:t>
      </w:r>
      <w:r>
        <w:t xml:space="preserve">   Kauai    </w:t>
      </w:r>
      <w:r>
        <w:t xml:space="preserve">   wildlife refuge    </w:t>
      </w:r>
      <w:r>
        <w:t xml:space="preserve">   mechanical clock    </w:t>
      </w:r>
      <w:r>
        <w:t xml:space="preserve">   electric    </w:t>
      </w:r>
      <w:r>
        <w:t xml:space="preserve">   France    </w:t>
      </w:r>
      <w:r>
        <w:t xml:space="preserve">   clamshell lens    </w:t>
      </w:r>
      <w:r>
        <w:t xml:space="preserve">   beam    </w:t>
      </w:r>
      <w:r>
        <w:t xml:space="preserve">   aviator    </w:t>
      </w:r>
      <w:r>
        <w:t xml:space="preserve">   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Lighthouse</dc:title>
  <dcterms:created xsi:type="dcterms:W3CDTF">2021-10-11T11:11:52Z</dcterms:created>
  <dcterms:modified xsi:type="dcterms:W3CDTF">2021-10-11T11:11:52Z</dcterms:modified>
</cp:coreProperties>
</file>