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Lighthouses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Ko Lanta    </w:t>
      </w:r>
      <w:r>
        <w:t xml:space="preserve">   Cabo del Poloio    </w:t>
      </w:r>
      <w:r>
        <w:t xml:space="preserve">   Sheep's Head    </w:t>
      </w:r>
      <w:r>
        <w:t xml:space="preserve">   Tower of Hercules    </w:t>
      </w:r>
      <w:r>
        <w:t xml:space="preserve">   Cabo de Gata    </w:t>
      </w:r>
      <w:r>
        <w:t xml:space="preserve">   Borkum    </w:t>
      </w:r>
      <w:r>
        <w:t xml:space="preserve">   Arranmore    </w:t>
      </w:r>
      <w:r>
        <w:t xml:space="preserve">   Bengtskar    </w:t>
      </w:r>
      <w:r>
        <w:t xml:space="preserve">   Manistique    </w:t>
      </w:r>
      <w:r>
        <w:t xml:space="preserve">   Devil's Island    </w:t>
      </w:r>
      <w:r>
        <w:t xml:space="preserve">   Gantheaume Point    </w:t>
      </w:r>
      <w:r>
        <w:t xml:space="preserve">   Beavertail    </w:t>
      </w:r>
      <w:r>
        <w:t xml:space="preserve">   Montauk    </w:t>
      </w:r>
      <w:r>
        <w:t xml:space="preserve">   Currituck    </w:t>
      </w:r>
      <w:r>
        <w:t xml:space="preserve">   Pemaquid Point    </w:t>
      </w:r>
      <w:r>
        <w:t xml:space="preserve">   Cape May    </w:t>
      </w:r>
      <w:r>
        <w:t xml:space="preserve">   Bodie    </w:t>
      </w:r>
      <w:r>
        <w:t xml:space="preserve">   Sansibel    </w:t>
      </w:r>
      <w:r>
        <w:t xml:space="preserve">   Nubble    </w:t>
      </w:r>
      <w:r>
        <w:t xml:space="preserve">   Key West    </w:t>
      </w:r>
      <w:r>
        <w:t xml:space="preserve">   St Augustine    </w:t>
      </w:r>
      <w:r>
        <w:t xml:space="preserve">   Tybee    </w:t>
      </w:r>
      <w:r>
        <w:t xml:space="preserve">   Ponce de Leon    </w:t>
      </w:r>
      <w:r>
        <w:t xml:space="preserve">   Cape Hateras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Lighthouses of the world</dc:title>
  <dcterms:created xsi:type="dcterms:W3CDTF">2021-10-11T11:12:09Z</dcterms:created>
  <dcterms:modified xsi:type="dcterms:W3CDTF">2021-10-11T11:12:09Z</dcterms:modified>
</cp:coreProperties>
</file>