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movement    </w:t>
      </w:r>
      <w:r>
        <w:t xml:space="preserve">   controllers    </w:t>
      </w:r>
      <w:r>
        <w:t xml:space="preserve">   Intelligent lighting    </w:t>
      </w:r>
      <w:r>
        <w:t xml:space="preserve">   Front lights    </w:t>
      </w:r>
      <w:r>
        <w:t xml:space="preserve">   side lights    </w:t>
      </w:r>
      <w:r>
        <w:t xml:space="preserve">   Back lights    </w:t>
      </w:r>
      <w:r>
        <w:t xml:space="preserve">   Color    </w:t>
      </w:r>
      <w:r>
        <w:t xml:space="preserve">   Direction    </w:t>
      </w:r>
      <w:r>
        <w:t xml:space="preserve">   Distribution    </w:t>
      </w:r>
      <w:r>
        <w:t xml:space="preserve">   Intensity    </w:t>
      </w:r>
      <w:r>
        <w:t xml:space="preserve">   Dimming    </w:t>
      </w:r>
      <w:r>
        <w:t xml:space="preserve">   Gobo    </w:t>
      </w:r>
      <w:r>
        <w:t xml:space="preserve">   Gels    </w:t>
      </w:r>
      <w:r>
        <w:t xml:space="preserve">   Cycloramas    </w:t>
      </w:r>
      <w:r>
        <w:t xml:space="preserve">   Fresnels    </w:t>
      </w:r>
      <w:r>
        <w:t xml:space="preserve">   Pars    </w:t>
      </w:r>
      <w:r>
        <w:t xml:space="preserve">   Ellipsoidals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</dc:title>
  <dcterms:created xsi:type="dcterms:W3CDTF">2021-10-11T11:11:22Z</dcterms:created>
  <dcterms:modified xsi:type="dcterms:W3CDTF">2021-10-11T11:11:22Z</dcterms:modified>
</cp:coreProperties>
</file>