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Lighting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Cyan, Amber, &amp; Magenta are examples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Slowly taking out the lights until zero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Fade all lights out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area of the beam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Programmed into the computerized board;Tells the lighting board operator when to change the lights during a performance.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Green, &amp; Blue are examples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 frame that slides in front of the beam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the beam of light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plugging in a lighting instrument cable to a circuit outlet.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of the lighting spectrum we DO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Lighting batton’s located above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box where individual circuits can be programmed to operate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multiple instruments to create overlapping focus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Lighting battons the are located above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of the lighting spectrum we DONT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overall coverage of a beam of light as it his the focus area or part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and take down lighting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the beam. The brightest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 a lighting instrument to a lighting batton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individual slider on the lighting board, that operates the instruments plugged into the dimmer.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Instruments</dc:title>
  <dcterms:created xsi:type="dcterms:W3CDTF">2021-10-11T11:12:01Z</dcterms:created>
  <dcterms:modified xsi:type="dcterms:W3CDTF">2021-10-11T11:12:01Z</dcterms:modified>
</cp:coreProperties>
</file>