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Lighting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holds gels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wider, softer edged beam of light, commonly used for backlight and top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three legged stand that lighting instruments can be put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hook a light to a pipe or batten, also known as a pipe clamp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light that follows people as they move across the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connects light and c-clamp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has patterns to modify the display of the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lights up the cyc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holds gobos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light hung upstage of a border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in stage lighting to illuminate theatrical productions, concerts, and other performances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instruments that use LEDs as a light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helps narrow light for lights that shoot wide lighting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“over the batten and through the yoke the ______ _____ must go”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holds electrical cables and wires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attaches to a fresnel or par can to narrow the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light with the same size and shape as the fresnel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generally used for conducting dimmed power from a dimmer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changes the color of the light</w:t>
            </w:r>
          </w:p>
        </w:tc>
      </w:tr>
    </w:tbl>
    <w:p>
      <w:pPr>
        <w:pStyle w:val="WordBankMedium"/>
      </w:pPr>
      <w:r>
        <w:t xml:space="preserve">   lamps    </w:t>
      </w:r>
      <w:r>
        <w:t xml:space="preserve">   connector    </w:t>
      </w:r>
      <w:r>
        <w:t xml:space="preserve">   parcan    </w:t>
      </w:r>
      <w:r>
        <w:t xml:space="preserve">   safety cable    </w:t>
      </w:r>
      <w:r>
        <w:t xml:space="preserve">   top hat    </w:t>
      </w:r>
      <w:r>
        <w:t xml:space="preserve">   follow spot    </w:t>
      </w:r>
      <w:r>
        <w:t xml:space="preserve">   c-clamp    </w:t>
      </w:r>
      <w:r>
        <w:t xml:space="preserve">   yoke    </w:t>
      </w:r>
      <w:r>
        <w:t xml:space="preserve">   cable tie    </w:t>
      </w:r>
      <w:r>
        <w:t xml:space="preserve">   top hat    </w:t>
      </w:r>
      <w:r>
        <w:t xml:space="preserve">   gel    </w:t>
      </w:r>
      <w:r>
        <w:t xml:space="preserve">   gel frame    </w:t>
      </w:r>
      <w:r>
        <w:t xml:space="preserve">   gobo    </w:t>
      </w:r>
      <w:r>
        <w:t xml:space="preserve">   gobo holder    </w:t>
      </w:r>
      <w:r>
        <w:t xml:space="preserve">   fresnel    </w:t>
      </w:r>
      <w:r>
        <w:t xml:space="preserve">   border light    </w:t>
      </w:r>
      <w:r>
        <w:t xml:space="preserve">   cyc light    </w:t>
      </w:r>
      <w:r>
        <w:t xml:space="preserve">   LED lighting unit    </w:t>
      </w:r>
      <w:r>
        <w:t xml:space="preserve">   lighting stand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Lighting Project</dc:title>
  <dcterms:created xsi:type="dcterms:W3CDTF">2021-10-11T11:12:27Z</dcterms:created>
  <dcterms:modified xsi:type="dcterms:W3CDTF">2021-10-11T11:12:27Z</dcterms:modified>
</cp:coreProperties>
</file>