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Lighting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Grandmaster    </w:t>
      </w:r>
      <w:r>
        <w:t xml:space="preserve">   Goes Before Optics    </w:t>
      </w:r>
      <w:r>
        <w:t xml:space="preserve">   spotlight    </w:t>
      </w:r>
      <w:r>
        <w:t xml:space="preserve">   reflector    </w:t>
      </w:r>
      <w:r>
        <w:t xml:space="preserve">   ellipsoidal    </w:t>
      </w:r>
      <w:r>
        <w:t xml:space="preserve">   GOBO    </w:t>
      </w:r>
      <w:r>
        <w:t xml:space="preserve">   cyc    </w:t>
      </w:r>
      <w:r>
        <w:t xml:space="preserve">   tech    </w:t>
      </w:r>
      <w:r>
        <w:t xml:space="preserve">   theatre    </w:t>
      </w:r>
      <w:r>
        <w:t xml:space="preserve">   color frame    </w:t>
      </w:r>
      <w:r>
        <w:t xml:space="preserve">   Light Board    </w:t>
      </w:r>
      <w:r>
        <w:t xml:space="preserve">   Intensity    </w:t>
      </w:r>
      <w:r>
        <w:t xml:space="preserve">   Setting the Tone    </w:t>
      </w:r>
      <w:r>
        <w:t xml:space="preserve">   Focus    </w:t>
      </w:r>
      <w:r>
        <w:t xml:space="preserve">   Direction    </w:t>
      </w:r>
      <w:r>
        <w:t xml:space="preserve">   Parabola    </w:t>
      </w:r>
      <w:r>
        <w:t xml:space="preserve">   ETC Element    </w:t>
      </w:r>
      <w:r>
        <w:t xml:space="preserve">   Bump button    </w:t>
      </w:r>
      <w:r>
        <w:t xml:space="preserve">   Barndoor    </w:t>
      </w:r>
      <w:r>
        <w:t xml:space="preserve">   Striplight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Lighting Terms </dc:title>
  <dcterms:created xsi:type="dcterms:W3CDTF">2021-10-11T11:12:49Z</dcterms:created>
  <dcterms:modified xsi:type="dcterms:W3CDTF">2021-10-11T11:12:49Z</dcterms:modified>
</cp:coreProperties>
</file>