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YANCY ACADEMIA    </w:t>
      </w:r>
      <w:r>
        <w:t xml:space="preserve">   LIGHTNING THIEF    </w:t>
      </w:r>
      <w:r>
        <w:t xml:space="preserve">   NANCY BOBOFIT    </w:t>
      </w:r>
      <w:r>
        <w:t xml:space="preserve">   JACKSON    </w:t>
      </w:r>
      <w:r>
        <w:t xml:space="preserve">   HYPERACTIVE    </w:t>
      </w:r>
      <w:r>
        <w:t xml:space="preserve">   DYSLEXIC    </w:t>
      </w:r>
      <w:r>
        <w:t xml:space="preserve">   MRS DODDS    </w:t>
      </w:r>
      <w:r>
        <w:t xml:space="preserve">   MR BRUNNER    </w:t>
      </w:r>
      <w:r>
        <w:t xml:space="preserve">   PERCY    </w:t>
      </w:r>
      <w:r>
        <w:t xml:space="preserve">   SMELLY GABE    </w:t>
      </w:r>
      <w:r>
        <w:t xml:space="preserve">   GROVER    </w:t>
      </w:r>
      <w:r>
        <w:t xml:space="preserve">   SALLY    </w:t>
      </w:r>
      <w:r>
        <w:t xml:space="preserve">   WINTER SOLSTICE    </w:t>
      </w:r>
      <w:r>
        <w:t xml:space="preserve">   HALF BLOOD    </w:t>
      </w:r>
      <w:r>
        <w:t xml:space="preserve">   VAPORIZE    </w:t>
      </w:r>
      <w:r>
        <w:t xml:space="preserve">   CHIRON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Lighting Thief</dc:title>
  <dcterms:created xsi:type="dcterms:W3CDTF">2021-10-11T11:11:50Z</dcterms:created>
  <dcterms:modified xsi:type="dcterms:W3CDTF">2021-10-11T11:11:50Z</dcterms:modified>
</cp:coreProperties>
</file>