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a Video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three-point lighting is put on full blast (little room for shadows or depth)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direct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contrast and shadows in the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lights of equal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biggest contributors to creating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lighting behind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fills in shadows and darkness on opposite sides of key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calibrate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easiest and most efficient way to light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source of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"board reflector"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transmitted from a large light source and hides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and concentrated light coming from a small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a Video Production</dc:title>
  <dcterms:created xsi:type="dcterms:W3CDTF">2021-10-11T11:12:33Z</dcterms:created>
  <dcterms:modified xsi:type="dcterms:W3CDTF">2021-10-11T11:12:33Z</dcterms:modified>
</cp:coreProperties>
</file>