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Lightning Jacks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OLYMPUS    </w:t>
      </w:r>
      <w:r>
        <w:t xml:space="preserve">   LUKE    </w:t>
      </w:r>
      <w:r>
        <w:t xml:space="preserve">   BOARDING SCHOOL    </w:t>
      </w:r>
      <w:r>
        <w:t xml:space="preserve">   POSEIDON    </w:t>
      </w:r>
      <w:r>
        <w:t xml:space="preserve">   BRUNNER    </w:t>
      </w:r>
      <w:r>
        <w:t xml:space="preserve">   MOUNT    </w:t>
      </w:r>
      <w:r>
        <w:t xml:space="preserve">   ZEUS    </w:t>
      </w:r>
      <w:r>
        <w:t xml:space="preserve">   DODDS    </w:t>
      </w:r>
      <w:r>
        <w:t xml:space="preserve">   YANCY    </w:t>
      </w:r>
      <w:r>
        <w:t xml:space="preserve">   GROVER    </w:t>
      </w:r>
      <w:r>
        <w:t xml:space="preserve">   JACKSON    </w:t>
      </w:r>
      <w:r>
        <w:t xml:space="preserve">   PERCY    </w:t>
      </w:r>
      <w:r>
        <w:t xml:space="preserve">   HALFBLOOD    </w:t>
      </w:r>
      <w:r>
        <w:t xml:space="preserve">   LIGHTNING    </w:t>
      </w:r>
      <w:r>
        <w:t xml:space="preserve">   BOBOFIT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Lightning Jacks</dc:title>
  <dcterms:created xsi:type="dcterms:W3CDTF">2021-10-11T11:11:48Z</dcterms:created>
  <dcterms:modified xsi:type="dcterms:W3CDTF">2021-10-11T11:11:48Z</dcterms:modified>
</cp:coreProperties>
</file>