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Lightning Loops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Calypso    </w:t>
      </w:r>
      <w:r>
        <w:t xml:space="preserve">   Death    </w:t>
      </w:r>
      <w:r>
        <w:t xml:space="preserve">   demigods    </w:t>
      </w:r>
      <w:r>
        <w:t xml:space="preserve">   Doors Of Death    </w:t>
      </w:r>
      <w:r>
        <w:t xml:space="preserve">   Gaea    </w:t>
      </w:r>
      <w:r>
        <w:t xml:space="preserve">   Gods    </w:t>
      </w:r>
      <w:r>
        <w:t xml:space="preserve">   Greece    </w:t>
      </w:r>
      <w:r>
        <w:t xml:space="preserve">   House Of Hades    </w:t>
      </w:r>
      <w:r>
        <w:t xml:space="preserve">   Jason    </w:t>
      </w:r>
      <w:r>
        <w:t xml:space="preserve">   monsters    </w:t>
      </w:r>
      <w:r>
        <w:t xml:space="preserve">   Ogygia    </w:t>
      </w:r>
      <w:r>
        <w:t xml:space="preserve">   Olympus    </w:t>
      </w:r>
      <w:r>
        <w:t xml:space="preserve">   Percy    </w:t>
      </w:r>
      <w:r>
        <w:t xml:space="preserve">   reborn    </w:t>
      </w:r>
      <w:r>
        <w:t xml:space="preserve">   Rome    </w:t>
      </w:r>
      <w:r>
        <w:t xml:space="preserve">   Tartarus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Lightning Loops Word Search</dc:title>
  <dcterms:created xsi:type="dcterms:W3CDTF">2021-10-11T11:11:01Z</dcterms:created>
  <dcterms:modified xsi:type="dcterms:W3CDTF">2021-10-11T11:11:01Z</dcterms:modified>
</cp:coreProperties>
</file>