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Protection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and ungrounded metal bodies exceeding 60' must be bonded to structural stee.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tip of an air ______ must be 10" above protected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terminals that extend over 24" must have a _______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Spacing between ground rods must be twice the distance of ground rod. 10' rods would require ______'between the ground rods?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conductors are used to interconnect down conductors and grounding electrodes.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protective devices must be installed at all power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surge ______ is a limiting protection device in electrical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distance between supports is _____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Lightning protection conductors must be electrically ________ and bonded where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Structural steel used as lightning down conductors must be bonded every ______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Protection 2</dc:title>
  <dcterms:created xsi:type="dcterms:W3CDTF">2021-10-11T11:12:52Z</dcterms:created>
  <dcterms:modified xsi:type="dcterms:W3CDTF">2021-10-11T11:12:52Z</dcterms:modified>
</cp:coreProperties>
</file>