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Lightning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LUNCH    </w:t>
      </w:r>
      <w:r>
        <w:t xml:space="preserve">   BREAKFAST    </w:t>
      </w:r>
      <w:r>
        <w:t xml:space="preserve">   ADVISORY    </w:t>
      </w:r>
      <w:r>
        <w:t xml:space="preserve">   MTSS    </w:t>
      </w:r>
      <w:r>
        <w:t xml:space="preserve">   BLOCK THREE    </w:t>
      </w:r>
      <w:r>
        <w:t xml:space="preserve">   BLOCK TWO    </w:t>
      </w:r>
      <w:r>
        <w:t xml:space="preserve">   BLOCK ONE    </w:t>
      </w:r>
      <w:r>
        <w:t xml:space="preserve">   HEALTH    </w:t>
      </w:r>
      <w:r>
        <w:t xml:space="preserve">   GYM    </w:t>
      </w:r>
      <w:r>
        <w:t xml:space="preserve">   DRAMA    </w:t>
      </w:r>
      <w:r>
        <w:t xml:space="preserve">   GLOBAL AWARENESS    </w:t>
      </w:r>
      <w:r>
        <w:t xml:space="preserve">   MUSIC    </w:t>
      </w:r>
      <w:r>
        <w:t xml:space="preserve">   ENCORE    </w:t>
      </w:r>
      <w:r>
        <w:t xml:space="preserve">   COMPASS    </w:t>
      </w:r>
      <w:r>
        <w:t xml:space="preserve">   TEXTBOOKS    </w:t>
      </w:r>
      <w:r>
        <w:t xml:space="preserve">   LAPTOPS    </w:t>
      </w:r>
      <w:r>
        <w:t xml:space="preserve">   NOTEBOOKS    </w:t>
      </w:r>
      <w:r>
        <w:t xml:space="preserve">   PENCILS    </w:t>
      </w:r>
      <w:r>
        <w:t xml:space="preserve">   LIGHTNING SIX    </w:t>
      </w:r>
      <w:r>
        <w:t xml:space="preserve">   SOCIAL STUDIES    </w:t>
      </w:r>
      <w:r>
        <w:t xml:space="preserve">   READING    </w:t>
      </w:r>
      <w:r>
        <w:t xml:space="preserve">   SCIENCE    </w:t>
      </w:r>
      <w:r>
        <w:t xml:space="preserve">   MATH    </w:t>
      </w:r>
      <w:r>
        <w:t xml:space="preserve">   MRS MARTINEZ    </w:t>
      </w:r>
      <w:r>
        <w:t xml:space="preserve">   MS GRAWOIG    </w:t>
      </w:r>
      <w:r>
        <w:t xml:space="preserve">   MS WANICEK    </w:t>
      </w:r>
      <w:r>
        <w:t xml:space="preserve">   MS REGALADO    </w:t>
      </w:r>
      <w:r>
        <w:t xml:space="preserve">   MR JOHNSON    </w:t>
      </w:r>
      <w:r>
        <w:t xml:space="preserve">   MRS LESHCHINSKY    </w:t>
      </w:r>
      <w:r>
        <w:t xml:space="preserve">   MRS INFANTE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Lightning Six</dc:title>
  <dcterms:created xsi:type="dcterms:W3CDTF">2021-10-11T11:12:22Z</dcterms:created>
  <dcterms:modified xsi:type="dcterms:W3CDTF">2021-10-11T11:12:22Z</dcterms:modified>
</cp:coreProperties>
</file>