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Lightning Thief Chapter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skinny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period of time to try to show that a person can behave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kicked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ones attention turned to something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successful, a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Turned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live forever, cannot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Causing much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sudden move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 on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jealous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Lightning Thief Chapter 1 Vocabulary</dc:title>
  <dcterms:created xsi:type="dcterms:W3CDTF">2021-10-11T11:12:13Z</dcterms:created>
  <dcterms:modified xsi:type="dcterms:W3CDTF">2021-10-11T11:12:13Z</dcterms:modified>
</cp:coreProperties>
</file>