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Lightning Thief Word Study Part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point of a hill or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delay or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punishment inflicted or retribution exacted for an injury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prevent (someone or something) from doing something; keep under control or within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done by one person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or revealing an exaggerated sense of one's own importance or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forked stick with an elastic band fastened to the two prongs, used by children for shooting small stones; a slingshot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attempt to make something that is not the case appear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put upside down or in the opposite position, order, or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loud and confused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denoting something having a specified form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deceptive or pretended blow, thrust, or other movement, especially in boxing or fencing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compelling attractiveness or charm that can inspire devotion in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and eventful or adventurous journey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pensive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cause (someone) to undergo rebirth in another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rise or cause to rise and hover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exact copy or model of something, especially one on a smaller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hair or fur) stand upright away from the skin, especially in anger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length of cloth or an enveloping garment in which a dead person is wrapped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low protective wall along the edge of a roof, bridge, or 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final demand or statement of terms, the rejection of which will result in retaliation or a breakdown in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indefinite and very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 or move back or further away from a previous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event causing great suffering, destruction, and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appropriate or suitable in the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(of two or more people) fully 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practice or industry of hunting and killing whales for their oil, meat, or whalebone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Lightning Thief Word Study Part 5</dc:title>
  <dcterms:created xsi:type="dcterms:W3CDTF">2021-10-11T11:12:43Z</dcterms:created>
  <dcterms:modified xsi:type="dcterms:W3CDTF">2021-10-11T11:12:43Z</dcterms:modified>
</cp:coreProperties>
</file>