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olympus    </w:t>
      </w:r>
      <w:r>
        <w:t xml:space="preserve">   underworld    </w:t>
      </w:r>
      <w:r>
        <w:t xml:space="preserve">   hades    </w:t>
      </w:r>
      <w:r>
        <w:t xml:space="preserve">   grover    </w:t>
      </w:r>
      <w:r>
        <w:t xml:space="preserve">   annabeth    </w:t>
      </w:r>
      <w:r>
        <w:t xml:space="preserve">   Jackson    </w:t>
      </w:r>
      <w:r>
        <w:t xml:space="preserve">   Percy    </w:t>
      </w:r>
      <w:r>
        <w:t xml:space="preserve">   mom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 Thief</dc:title>
  <dcterms:created xsi:type="dcterms:W3CDTF">2021-10-11T11:11:11Z</dcterms:created>
  <dcterms:modified xsi:type="dcterms:W3CDTF">2021-10-11T11:11:11Z</dcterms:modified>
</cp:coreProperties>
</file>