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Argus    </w:t>
      </w:r>
      <w:r>
        <w:t xml:space="preserve">   centaur    </w:t>
      </w:r>
      <w:r>
        <w:t xml:space="preserve">   woodnymph    </w:t>
      </w:r>
      <w:r>
        <w:t xml:space="preserve">   ares    </w:t>
      </w:r>
      <w:r>
        <w:t xml:space="preserve">   poseidon    </w:t>
      </w:r>
      <w:r>
        <w:t xml:space="preserve">   Zeus    </w:t>
      </w:r>
      <w:r>
        <w:t xml:space="preserve">   Minotaur    </w:t>
      </w:r>
      <w:r>
        <w:t xml:space="preserve">   dionysus    </w:t>
      </w:r>
      <w:r>
        <w:t xml:space="preserve">   Athena    </w:t>
      </w:r>
      <w:r>
        <w:t xml:space="preserve">   satyr    </w:t>
      </w:r>
      <w:r>
        <w:t xml:space="preserve">   SmellyGabe    </w:t>
      </w:r>
      <w:r>
        <w:t xml:space="preserve">   Chiron    </w:t>
      </w:r>
      <w:r>
        <w:t xml:space="preserve">   Echidna    </w:t>
      </w:r>
      <w:r>
        <w:t xml:space="preserve">   Grover    </w:t>
      </w:r>
      <w:r>
        <w:t xml:space="preserve">   riptide    </w:t>
      </w:r>
      <w:r>
        <w:t xml:space="preserve">   Hades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Thief</dc:title>
  <dcterms:created xsi:type="dcterms:W3CDTF">2021-10-11T11:12:09Z</dcterms:created>
  <dcterms:modified xsi:type="dcterms:W3CDTF">2021-10-11T11:12:09Z</dcterms:modified>
</cp:coreProperties>
</file>