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storm    </w:t>
      </w:r>
      <w:r>
        <w:t xml:space="preserve">   thunder    </w:t>
      </w:r>
      <w:r>
        <w:t xml:space="preserve">   stormcell    </w:t>
      </w:r>
      <w:r>
        <w:t xml:space="preserve">   heat    </w:t>
      </w:r>
      <w:r>
        <w:t xml:space="preserve">   ground    </w:t>
      </w:r>
      <w:r>
        <w:t xml:space="preserve">   fire    </w:t>
      </w:r>
      <w:r>
        <w:t xml:space="preserve">   bolt    </w:t>
      </w:r>
      <w:r>
        <w:t xml:space="preserve">   clouds    </w:t>
      </w:r>
      <w:r>
        <w:t xml:space="preserve">   dangerous    </w:t>
      </w:r>
      <w:r>
        <w:t xml:space="preserve">   electricity    </w:t>
      </w:r>
      <w:r>
        <w:t xml:space="preserve">   static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</dc:title>
  <dcterms:created xsi:type="dcterms:W3CDTF">2021-10-11T11:11:48Z</dcterms:created>
  <dcterms:modified xsi:type="dcterms:W3CDTF">2021-10-11T11:11:48Z</dcterms:modified>
</cp:coreProperties>
</file>