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cats' eyes    </w:t>
      </w:r>
      <w:r>
        <w:t xml:space="preserve">   bicycle lights    </w:t>
      </w:r>
      <w:r>
        <w:t xml:space="preserve">   fairy lights    </w:t>
      </w:r>
      <w:r>
        <w:t xml:space="preserve">   runway lights    </w:t>
      </w:r>
      <w:r>
        <w:t xml:space="preserve">   headlamps    </w:t>
      </w:r>
      <w:r>
        <w:t xml:space="preserve">   lantern    </w:t>
      </w:r>
      <w:r>
        <w:t xml:space="preserve">   lamp    </w:t>
      </w:r>
      <w:r>
        <w:t xml:space="preserve">   streetlights    </w:t>
      </w:r>
      <w:r>
        <w:t xml:space="preserve">   moon    </w:t>
      </w:r>
      <w:r>
        <w:t xml:space="preserve">   stars    </w:t>
      </w:r>
      <w:r>
        <w:t xml:space="preserve">   lighthouse    </w:t>
      </w:r>
      <w:r>
        <w:t xml:space="preserve">   traffic lights    </w:t>
      </w:r>
      <w:r>
        <w:t xml:space="preserve">   torch    </w:t>
      </w:r>
      <w:r>
        <w:t xml:space="preserve">   candle    </w:t>
      </w:r>
      <w:r>
        <w:t xml:space="preserve">   lightbulb    </w:t>
      </w:r>
      <w:r>
        <w:t xml:space="preserve">   spotlight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</dc:title>
  <dcterms:created xsi:type="dcterms:W3CDTF">2021-10-11T11:11:25Z</dcterms:created>
  <dcterms:modified xsi:type="dcterms:W3CDTF">2021-10-11T11:11:25Z</dcterms:modified>
</cp:coreProperties>
</file>