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Lens comprising two convex spherical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that forms an image free from chromatic aberration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expand light beams or to increase focal lengths in optical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in beam expansion, image reduction, or light projection applications.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lens has a steeper concave surface and is thinner at the centre than at the periphery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consisted of two doublet lenses with an aperture stop in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Positive focal length elements that have one spherical surface and one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are all physically longer than their focal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curved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compound lens used mostly in camera lenses that reduces optical aberrations over a large focal plane.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Lens with a longer focal length than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lens that is symmetrical about its aperture stop with four elements in two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symmetrical across both its horizontal and vertical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lens system that allowed elimination of most of the optical distortion or aberration at the outer edge of lenses.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causes light that enters the lens to spread out, or diverge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have a negative focal length and are best used to diverge a converging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Lens have a steeper convex surface and is thicker at the centre than at the periphery.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Rays of light that pass through the lens are brought closer together (they converge)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lens that causes a beam of parallel rays to diverge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transmissive optical device that focuses or disperses a light beam by means of refraction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Lights!</dc:title>
  <dcterms:created xsi:type="dcterms:W3CDTF">2021-10-11T11:11:34Z</dcterms:created>
  <dcterms:modified xsi:type="dcterms:W3CDTF">2021-10-11T11:11:34Z</dcterms:modified>
</cp:coreProperties>
</file>