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Lights , Camera , 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lightning    </w:t>
      </w:r>
      <w:r>
        <w:t xml:space="preserve">   northern lights    </w:t>
      </w:r>
      <w:r>
        <w:t xml:space="preserve">   torch    </w:t>
      </w:r>
      <w:r>
        <w:t xml:space="preserve">   fire    </w:t>
      </w:r>
      <w:r>
        <w:t xml:space="preserve">   stars    </w:t>
      </w:r>
      <w:r>
        <w:t xml:space="preserve">   sun    </w:t>
      </w:r>
      <w:r>
        <w:t xml:space="preserve">   clapperboard    </w:t>
      </w:r>
      <w:r>
        <w:t xml:space="preserve">   play    </w:t>
      </w:r>
      <w:r>
        <w:t xml:space="preserve">   disco light    </w:t>
      </w:r>
      <w:r>
        <w:t xml:space="preserve">   Wifi    </w:t>
      </w:r>
      <w:r>
        <w:t xml:space="preserve">   colourful    </w:t>
      </w:r>
      <w:r>
        <w:t xml:space="preserve">   light bulb    </w:t>
      </w:r>
      <w:r>
        <w:t xml:space="preserve">   stage    </w:t>
      </w:r>
      <w:r>
        <w:t xml:space="preserve">   cables    </w:t>
      </w:r>
      <w:r>
        <w:t xml:space="preserve">   electricity    </w:t>
      </w:r>
      <w:r>
        <w:t xml:space="preserve">   picture    </w:t>
      </w:r>
      <w:r>
        <w:t xml:space="preserve">   dark    </w:t>
      </w:r>
      <w:r>
        <w:t xml:space="preserve">   dim    </w:t>
      </w:r>
      <w:r>
        <w:t xml:space="preserve">   theatre    </w:t>
      </w:r>
      <w:r>
        <w:t xml:space="preserve">   snapshot    </w:t>
      </w:r>
      <w:r>
        <w:t xml:space="preserve">   spotlight    </w:t>
      </w:r>
      <w:r>
        <w:t xml:space="preserve">   film    </w:t>
      </w:r>
      <w:r>
        <w:t xml:space="preserve">   bright    </w:t>
      </w:r>
      <w:r>
        <w:t xml:space="preserve">   action    </w:t>
      </w:r>
      <w:r>
        <w:t xml:space="preserve">   lights    </w:t>
      </w:r>
      <w:r>
        <w:t xml:space="preserve">   camera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 , Camera , Action</dc:title>
  <dcterms:created xsi:type="dcterms:W3CDTF">2021-10-11T11:12:27Z</dcterms:created>
  <dcterms:modified xsi:type="dcterms:W3CDTF">2021-10-11T11:12:27Z</dcterms:modified>
</cp:coreProperties>
</file>