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Lights, Camera and Action!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“The past can hurt. But the way I see it, you can either run from it or learn from it.”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2009 film is still one of the top revenue producers to this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men awaken to find themselves on the opposite sides of a dead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centred on in the sequel of Olympus has fallen.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lives in pineapple under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"While everybody else is taking life, I'm gonna be saving it. And that's gonna be my way to serve!"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Love, Victor is a spin-off of which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chandler's pet monkey in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2019 film was highly anticipated for its conclusion of the infinity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Vampire Diaries franchise, what is the surname of the original vampires?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free port in the Pirates of the Caribbean series is free from the influence of the royal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mythical creatures pose a dire threat to the security of Westeros.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expression "jinkies" is associated with this TV franchise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first season of Big Bang Theory Sheldon Dresses up as the ____ effect when they went to a Halloween party at Penny’s apartment.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wizarding prison in the Harry Potter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suburb in Pretoria that shares its name with a magical Disney TV-series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powerful sorceress from Aedirn who is the true love of Geralt of Rivia.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Everyone's favourite pic-nic basket stealing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2019 film received an Oscar for its depiction of a deranged man.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Lights, Camera and Action!</dc:title>
  <dcterms:created xsi:type="dcterms:W3CDTF">2021-10-11T11:12:54Z</dcterms:created>
  <dcterms:modified xsi:type="dcterms:W3CDTF">2021-10-11T11:12:54Z</dcterms:modified>
</cp:coreProperties>
</file>