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Lights &amp;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670,616,629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changes 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that all waves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travels in _____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lens bending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length between focal point and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cars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bigger/smaller an image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lens used to take good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caused by diffraction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 seen in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changes shape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 colors on the light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i.e.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lens bending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 can be projected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sherlock holmes' instrument of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 &amp; Lenses</dc:title>
  <dcterms:created xsi:type="dcterms:W3CDTF">2021-10-11T11:11:15Z</dcterms:created>
  <dcterms:modified xsi:type="dcterms:W3CDTF">2021-10-11T11:11:15Z</dcterms:modified>
</cp:coreProperties>
</file>