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Lights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completely blocks light from coming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invisible bits of enery that move in a wave to allow us to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bounce off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high or low a sound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loud or soft a sound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see when you look at somethin such as red, blue, green,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that light passes through completely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fas movement that goes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vibration that moves through the air to allow us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things move and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vibration that moves through the air to allow us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invisible bits of enery that move in a wave to allow us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your throat and vibrate to make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strong, noisy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soak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low, quit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Lights and Sound</dc:title>
  <dcterms:created xsi:type="dcterms:W3CDTF">2021-10-11T11:11:29Z</dcterms:created>
  <dcterms:modified xsi:type="dcterms:W3CDTF">2021-10-11T11:11:29Z</dcterms:modified>
</cp:coreProperties>
</file>