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Lights, camera,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projection    </w:t>
      </w:r>
      <w:r>
        <w:t xml:space="preserve">   stage-direction    </w:t>
      </w:r>
      <w:r>
        <w:t xml:space="preserve">   playwright    </w:t>
      </w:r>
      <w:r>
        <w:t xml:space="preserve">   pitch    </w:t>
      </w:r>
      <w:r>
        <w:t xml:space="preserve">   conflict    </w:t>
      </w:r>
      <w:r>
        <w:t xml:space="preserve">   dialogue    </w:t>
      </w:r>
      <w:r>
        <w:t xml:space="preserve">   volume    </w:t>
      </w:r>
      <w:r>
        <w:t xml:space="preserve">   director    </w:t>
      </w:r>
      <w:r>
        <w:t xml:space="preserve">   costume    </w:t>
      </w:r>
      <w:r>
        <w:t xml:space="preserve">   script    </w:t>
      </w:r>
      <w:r>
        <w:t xml:space="preserve">   props    </w:t>
      </w:r>
      <w:r>
        <w:t xml:space="preserve">   rehearsal    </w:t>
      </w:r>
      <w:r>
        <w:t xml:space="preserve">   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Lights, camera, action</dc:title>
  <dcterms:created xsi:type="dcterms:W3CDTF">2021-10-11T11:12:24Z</dcterms:created>
  <dcterms:modified xsi:type="dcterms:W3CDTF">2021-10-11T11:12:24Z</dcterms:modified>
</cp:coreProperties>
</file>