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Lights in the Sky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Commanded    </w:t>
      </w:r>
      <w:r>
        <w:t xml:space="preserve">   Creation    </w:t>
      </w:r>
      <w:r>
        <w:t xml:space="preserve">   Morning    </w:t>
      </w:r>
      <w:r>
        <w:t xml:space="preserve">   Evening    </w:t>
      </w:r>
      <w:r>
        <w:t xml:space="preserve">   Darkness    </w:t>
      </w:r>
      <w:r>
        <w:t xml:space="preserve">   Shine    </w:t>
      </w:r>
      <w:r>
        <w:t xml:space="preserve">   Night    </w:t>
      </w:r>
      <w:r>
        <w:t xml:space="preserve">   day    </w:t>
      </w:r>
      <w:r>
        <w:t xml:space="preserve">   Separate    </w:t>
      </w:r>
      <w:r>
        <w:t xml:space="preserve">   Earth    </w:t>
      </w:r>
      <w:r>
        <w:t xml:space="preserve">   Planets    </w:t>
      </w:r>
      <w:r>
        <w:t xml:space="preserve">   Moon    </w:t>
      </w:r>
      <w:r>
        <w:t xml:space="preserve">   Sun    </w:t>
      </w:r>
      <w:r>
        <w:t xml:space="preserve">   Stars    </w:t>
      </w:r>
      <w:r>
        <w:t xml:space="preserve">   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Lights in the Sky</dc:title>
  <dcterms:created xsi:type="dcterms:W3CDTF">2021-10-11T11:12:02Z</dcterms:created>
  <dcterms:modified xsi:type="dcterms:W3CDTF">2021-10-11T11:12:02Z</dcterms:modified>
</cp:coreProperties>
</file>