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Liiklemine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Liigeldes tuleb olla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Asi, mida peaks rattaga sõites kandma.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Valgusfoori tuli, mis lubab liikuda.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Koht, kus kaks teed ristuvad.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Transpordivahend millel on "sarved".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Ülekäigurada teise sõnaga.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Väike ese, mis teeb sind pimedas autojuhile nähtavaks.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Tee, kus käivad ainult jalakäijad.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Liiklusmärk, mis ütleb, et peab peatuma.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Asi, millel on punane, kollane ja roheline tuli.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Liiklemine</dc:title>
  <dcterms:created xsi:type="dcterms:W3CDTF">2021-10-11T11:11:53Z</dcterms:created>
  <dcterms:modified xsi:type="dcterms:W3CDTF">2021-10-11T11:11:53Z</dcterms:modified>
</cp:coreProperties>
</file>