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Likas NA Yaman NG Asya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Likas NA Yaman NG Asya</dc:title>
  <dcterms:created xsi:type="dcterms:W3CDTF">2022-08-17T21:15:49Z</dcterms:created>
  <dcterms:modified xsi:type="dcterms:W3CDTF">2022-08-17T21:15:49Z</dcterms:modified>
</cp:coreProperties>
</file>