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Like, Comment, Share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respectful    </w:t>
      </w:r>
      <w:r>
        <w:t xml:space="preserve">   relationships    </w:t>
      </w:r>
      <w:r>
        <w:t xml:space="preserve">   empathy    </w:t>
      </w:r>
      <w:r>
        <w:t xml:space="preserve">   strategies    </w:t>
      </w:r>
      <w:r>
        <w:t xml:space="preserve">   promote    </w:t>
      </w:r>
      <w:r>
        <w:t xml:space="preserve">   digital    </w:t>
      </w:r>
      <w:r>
        <w:t xml:space="preserve">   reflection    </w:t>
      </w:r>
      <w:r>
        <w:t xml:space="preserve">   unsafe    </w:t>
      </w:r>
      <w:r>
        <w:t xml:space="preserve">   safe    </w:t>
      </w:r>
      <w:r>
        <w:t xml:space="preserve">   impact    </w:t>
      </w:r>
      <w:r>
        <w:t xml:space="preserve">   antisocial    </w:t>
      </w:r>
      <w:r>
        <w:t xml:space="preserve">   consequences    </w:t>
      </w:r>
      <w:r>
        <w:t xml:space="preserve">   friends    </w:t>
      </w:r>
      <w:r>
        <w:t xml:space="preserve">   online    </w:t>
      </w:r>
      <w:r>
        <w:t xml:space="preserve">   police    </w:t>
      </w:r>
      <w:r>
        <w:t xml:space="preserve">   law    </w:t>
      </w:r>
      <w:r>
        <w:t xml:space="preserve">   Facebook    </w:t>
      </w:r>
      <w:r>
        <w:t xml:space="preserve">   snapchat    </w:t>
      </w:r>
      <w:r>
        <w:t xml:space="preserve">   comment    </w:t>
      </w:r>
      <w:r>
        <w:t xml:space="preserve">  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Like, Comment, Share</dc:title>
  <dcterms:created xsi:type="dcterms:W3CDTF">2021-10-11T11:12:46Z</dcterms:created>
  <dcterms:modified xsi:type="dcterms:W3CDTF">2021-10-11T11:12:46Z</dcterms:modified>
</cp:coreProperties>
</file>