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Like Water For Chocolate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the family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Gertrudis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Tita meet at Dr.Browns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sisters do Tita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Out of all the sisters who has a different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animals start to fight when Tita is cooking?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"saved" Tita?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killed Mama Elena?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Roberto die?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knows all the family recipes?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always close to Tita?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does Tita father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Pedro and Rosauras second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Pedro agree to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Pedro and Rosauras first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Esperanza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Tita most like to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Pedro and Rosuara leave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Dr.Browns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turns Tita back to normal when shes staying with Dr.Brown?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Like Water For Chocolate</dc:title>
  <dcterms:created xsi:type="dcterms:W3CDTF">2021-10-11T11:12:41Z</dcterms:created>
  <dcterms:modified xsi:type="dcterms:W3CDTF">2021-10-11T11:12:41Z</dcterms:modified>
</cp:coreProperties>
</file>