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Roberto    </w:t>
      </w:r>
      <w:r>
        <w:t xml:space="preserve">   Alex    </w:t>
      </w:r>
      <w:r>
        <w:t xml:space="preserve">   Esperanza    </w:t>
      </w:r>
      <w:r>
        <w:t xml:space="preserve">   Nacha    </w:t>
      </w:r>
      <w:r>
        <w:t xml:space="preserve">   Gertrudis    </w:t>
      </w:r>
      <w:r>
        <w:t xml:space="preserve">   Chencha    </w:t>
      </w:r>
      <w:r>
        <w:t xml:space="preserve">   Alex Brown    </w:t>
      </w:r>
      <w:r>
        <w:t xml:space="preserve">   John Brown    </w:t>
      </w:r>
      <w:r>
        <w:t xml:space="preserve">   Tita    </w:t>
      </w:r>
      <w:r>
        <w:t xml:space="preserve">   Rosaura    </w:t>
      </w:r>
      <w:r>
        <w:t xml:space="preserve">   Mami Elena    </w:t>
      </w:r>
      <w:r>
        <w:t xml:space="preserve">   Pedro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</dc:title>
  <dcterms:created xsi:type="dcterms:W3CDTF">2021-10-11T11:11:09Z</dcterms:created>
  <dcterms:modified xsi:type="dcterms:W3CDTF">2021-10-11T11:11:09Z</dcterms:modified>
</cp:coreProperties>
</file>