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Like Water For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Mama 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Chencha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chencha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Rosaura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walnut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Champandongo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Gertrudis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Chorizo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</dc:title>
  <dcterms:created xsi:type="dcterms:W3CDTF">2021-10-11T11:11:26Z</dcterms:created>
  <dcterms:modified xsi:type="dcterms:W3CDTF">2021-10-11T11:11:26Z</dcterms:modified>
</cp:coreProperties>
</file>