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 Water For Chocolate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roberto?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chapter 8 recipe?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chencha?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caused mama elenas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Esperanza?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mama Elena send Pedro &amp; Rosaura?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chapter 2 recipe?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it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eat for titas birthday?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chapter 9 recipe?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Gertrudis come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chapter 7 recipe?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nacha?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chapter did mama elena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 </dc:title>
  <dcterms:created xsi:type="dcterms:W3CDTF">2021-10-11T11:11:28Z</dcterms:created>
  <dcterms:modified xsi:type="dcterms:W3CDTF">2021-10-11T11:11:28Z</dcterms:modified>
</cp:coreProperties>
</file>