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evil,cruel,abusive, and a strict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friend of 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care of Tita and fell in love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Tita cared and died during Rosaura and Pedro's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Chencha makes this meal for Tita to make her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dessert that magically made people cried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Gertrudis'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Pedro gift to Tita and she makes a special sauce with it instead of throwing them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medicine causing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Brown's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marry his lover sister to be closer to his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 away from home and left with her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married to Rosaura's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Rosaura's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Raped Chencha and made Mama Elena paralyzed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abused and have a complicated love life</w:t>
            </w:r>
          </w:p>
        </w:tc>
      </w:tr>
    </w:tbl>
    <w:p>
      <w:pPr>
        <w:pStyle w:val="WordBankMedium"/>
      </w:pPr>
      <w:r>
        <w:t xml:space="preserve">   Tita    </w:t>
      </w:r>
      <w:r>
        <w:t xml:space="preserve">   Pedro    </w:t>
      </w:r>
      <w:r>
        <w:t xml:space="preserve">   Ox-Tail Soup    </w:t>
      </w:r>
      <w:r>
        <w:t xml:space="preserve">   Roses    </w:t>
      </w:r>
      <w:r>
        <w:t xml:space="preserve">   Bandits    </w:t>
      </w:r>
      <w:r>
        <w:t xml:space="preserve">   Esperanza    </w:t>
      </w:r>
      <w:r>
        <w:t xml:space="preserve">   Alex Brown    </w:t>
      </w:r>
      <w:r>
        <w:t xml:space="preserve">   Mama Elena    </w:t>
      </w:r>
      <w:r>
        <w:t xml:space="preserve">   John Brown    </w:t>
      </w:r>
      <w:r>
        <w:t xml:space="preserve">   Chencha    </w:t>
      </w:r>
      <w:r>
        <w:t xml:space="preserve">   Nacha    </w:t>
      </w:r>
      <w:r>
        <w:t xml:space="preserve">   wedding cake    </w:t>
      </w:r>
      <w:r>
        <w:t xml:space="preserve">   emetic    </w:t>
      </w:r>
      <w:r>
        <w:t xml:space="preserve">   Morning Light    </w:t>
      </w:r>
      <w:r>
        <w:t xml:space="preserve">   Juan    </w:t>
      </w:r>
      <w:r>
        <w:t xml:space="preserve">   Gertrudis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2021-10-11T11:11:44Z</dcterms:created>
  <dcterms:modified xsi:type="dcterms:W3CDTF">2021-10-11T11:11:44Z</dcterms:modified>
</cp:coreProperties>
</file>