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born child of Pedro and Rosaura; he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 off with a soldier on a horse and worked at a brothel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gets jealous of her husband and sister’s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Checha husband who was also her childhood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 at a church near Pierdras Negras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elderly cook that passed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very strict and has 3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Mama Elena’s secret lover and the biological father of Gertrudis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married Rosaura but is in love with 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Pedro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of the rebel army and is also the lover of Gertrudis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John’s great-grandmother and opposed to her son marrying Morning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born girl of Rosaura and Pedro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John Brown’s grandmother, also known as the Kikapu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Maid for the De La Garza family and Tita’s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Brown’s elderly aunt that lives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proposed to Tita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youngest daughter of Mama Elena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 </dc:title>
  <dcterms:created xsi:type="dcterms:W3CDTF">2021-10-11T11:12:05Z</dcterms:created>
  <dcterms:modified xsi:type="dcterms:W3CDTF">2021-10-11T11:12:05Z</dcterms:modified>
</cp:coreProperties>
</file>