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Tita stay with when she goes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Pedro truly want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thing Tita put to cook in the mornings?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daughters has a different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Rosaura's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Johns grandmothers birth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recipe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longest meal to make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Rosaura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Tita have to take care of for the rest of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Rosaura's first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mother of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2021-10-11T11:12:25Z</dcterms:created>
  <dcterms:modified xsi:type="dcterms:W3CDTF">2021-10-11T11:12:25Z</dcterms:modified>
</cp:coreProperties>
</file>