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Pedro's first child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could tell from a women's eyes the minute she becomes pregnant?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Pedro and Rosaura sent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body part Pedro saw of Tita's?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Pedro marry?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ran away naked?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Tita have to take care of until she died?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 of this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Gertrudis ride off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caught eyes for Tita after she delivered Rosaura's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Tita feed Roberto?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place in the house did Tita spend most of her life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always on Tita's side and showed her how to cook?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deos Tita lose her Virginity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extro ingrediant did Tita add to the wedding cake?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</dc:title>
  <dcterms:created xsi:type="dcterms:W3CDTF">2021-10-11T11:11:20Z</dcterms:created>
  <dcterms:modified xsi:type="dcterms:W3CDTF">2021-10-11T11:11:20Z</dcterms:modified>
</cp:coreProperties>
</file>