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Tita's sweetheart?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Tita's favorite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Tita do every night since she couldn't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the real father of Gertrudis?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ingredient was added that made the wedding guests regurgitate?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name of Pedro and Rosaura's second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the title of the novel?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happening outside while Pedro and Tita were in the dark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author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one thing Tita wouldn't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Pedro and Rosaura's wedding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official diagnosis of Rosaura's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"As you see, within our bodies each of us has the elements needed to produce 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Tita must adhere to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sister that ran off to join the Mexican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sister married Pedro?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2021-10-11T11:11:35Z</dcterms:created>
  <dcterms:modified xsi:type="dcterms:W3CDTF">2021-10-11T11:11:35Z</dcterms:modified>
</cp:coreProperties>
</file>