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Gertrudis    </w:t>
      </w:r>
      <w:r>
        <w:t xml:space="preserve">   Talent    </w:t>
      </w:r>
      <w:r>
        <w:t xml:space="preserve">   Wedding Cake    </w:t>
      </w:r>
      <w:r>
        <w:t xml:space="preserve">   Mama Elena    </w:t>
      </w:r>
      <w:r>
        <w:t xml:space="preserve">   Passion    </w:t>
      </w:r>
      <w:r>
        <w:t xml:space="preserve">   John Brown    </w:t>
      </w:r>
      <w:r>
        <w:t xml:space="preserve">   Roberto    </w:t>
      </w:r>
      <w:r>
        <w:t xml:space="preserve">   Esperanza    </w:t>
      </w:r>
      <w:r>
        <w:t xml:space="preserve">   Mexican Revolution    </w:t>
      </w:r>
      <w:r>
        <w:t xml:space="preserve">   Love    </w:t>
      </w:r>
      <w:r>
        <w:t xml:space="preserve">   Marriage    </w:t>
      </w:r>
      <w:r>
        <w:t xml:space="preserve">   Nacha    </w:t>
      </w:r>
      <w:r>
        <w:t xml:space="preserve">   Laura Esquivel    </w:t>
      </w:r>
      <w:r>
        <w:t xml:space="preserve">   Recipes    </w:t>
      </w:r>
      <w:r>
        <w:t xml:space="preserve">   Chencha    </w:t>
      </w:r>
      <w:r>
        <w:t xml:space="preserve">   Rosaura    </w:t>
      </w:r>
      <w:r>
        <w:t xml:space="preserve">   Pedro    </w:t>
      </w:r>
      <w:r>
        <w:t xml:space="preserve">   Tita    </w:t>
      </w:r>
      <w:r>
        <w:t xml:space="preserve">   Traditions    </w:t>
      </w:r>
      <w:r>
        <w:t xml:space="preserve">   Christmas 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2021-10-11T11:11:37Z</dcterms:created>
  <dcterms:modified xsi:type="dcterms:W3CDTF">2021-10-11T11:11:37Z</dcterms:modified>
</cp:coreProperties>
</file>