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Nacha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leader of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Tita loves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emotion that you feel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Mama Elena hits Tita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Tita spends most of her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Pedro loves this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falls in the icing of Rosaura's weding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Tita's comfort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Rosaura's baby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still haunts 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took care of Tita when she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crippled Mama 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Pedro doesn't love this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 </dc:title>
  <dcterms:created xsi:type="dcterms:W3CDTF">2021-10-11T11:11:40Z</dcterms:created>
  <dcterms:modified xsi:type="dcterms:W3CDTF">2021-10-11T11:11:40Z</dcterms:modified>
</cp:coreProperties>
</file>