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Like Water for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Nacha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Tita spent most of her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Chencha gives Tita when she was leaving with Dr.Brown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Mama Elena's bathing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Gertrudis works after leaving the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Tita care for 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Rosaura's first child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Tita's comfort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Tita has for Pedro and not Dr.Brown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Tita is holding in the dovecote when Chencha finds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Mama Elena hits Tita with at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falls in the icing of the wedding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left on the floor after Tita's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</dc:title>
  <dcterms:created xsi:type="dcterms:W3CDTF">2021-10-11T11:11:42Z</dcterms:created>
  <dcterms:modified xsi:type="dcterms:W3CDTF">2021-10-11T11:11:42Z</dcterms:modified>
</cp:coreProperties>
</file>