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Like Water for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Marriage    </w:t>
      </w:r>
      <w:r>
        <w:t xml:space="preserve">   Chencha    </w:t>
      </w:r>
      <w:r>
        <w:t xml:space="preserve">   Nacha    </w:t>
      </w:r>
      <w:r>
        <w:t xml:space="preserve">   Talent    </w:t>
      </w:r>
      <w:r>
        <w:t xml:space="preserve">   Traditions    </w:t>
      </w:r>
      <w:r>
        <w:t xml:space="preserve">   Laura Esquivel    </w:t>
      </w:r>
      <w:r>
        <w:t xml:space="preserve">   Food    </w:t>
      </w:r>
      <w:r>
        <w:t xml:space="preserve">   Passion    </w:t>
      </w:r>
      <w:r>
        <w:t xml:space="preserve">   Love    </w:t>
      </w:r>
      <w:r>
        <w:t xml:space="preserve">   Christmas Rolls    </w:t>
      </w:r>
      <w:r>
        <w:t xml:space="preserve">   Rosaura    </w:t>
      </w:r>
      <w:r>
        <w:t xml:space="preserve">   Gertrudis    </w:t>
      </w:r>
      <w:r>
        <w:t xml:space="preserve">   Mama Elena    </w:t>
      </w:r>
      <w:r>
        <w:t xml:space="preserve">   Pedro    </w:t>
      </w:r>
      <w:r>
        <w:t xml:space="preserve">   Tita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</dc:title>
  <dcterms:created xsi:type="dcterms:W3CDTF">2021-10-11T11:11:46Z</dcterms:created>
  <dcterms:modified xsi:type="dcterms:W3CDTF">2021-10-11T11:11:46Z</dcterms:modified>
</cp:coreProperties>
</file>